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86MS0061-01-2025-001041-56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Щупов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Щупов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21.11.2023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в ОВД по месту жительства –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чем нарушил ограничение, вынесенное судом,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Щупов А.С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Щупов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386773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21.11.2023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Щупов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Щупов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регистрационным 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поднадзорного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Щупов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графиком прибытия;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Щупов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Щупов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Щупова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Сергеевича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343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